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4860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81430-72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Канч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Тулябаеву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Артуру </w:t>
      </w:r>
      <w:r>
        <w:rPr>
          <w:rFonts w:ascii="Times New Roman" w:eastAsia="Times New Roman" w:hAnsi="Times New Roman" w:cs="Times New Roman"/>
          <w:sz w:val="28"/>
          <w:szCs w:val="28"/>
        </w:rPr>
        <w:t>Загировичу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Канч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7727495246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Тулябаеву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Артуру </w:t>
      </w:r>
      <w:r>
        <w:rPr>
          <w:rFonts w:ascii="Times New Roman" w:eastAsia="Times New Roman" w:hAnsi="Times New Roman" w:cs="Times New Roman"/>
          <w:sz w:val="28"/>
          <w:szCs w:val="28"/>
        </w:rPr>
        <w:t>Загировичу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признанием </w:t>
      </w:r>
      <w:r>
        <w:rPr>
          <w:rFonts w:ascii="Times New Roman" w:eastAsia="Times New Roman" w:hAnsi="Times New Roman" w:cs="Times New Roman"/>
          <w:sz w:val="28"/>
          <w:szCs w:val="28"/>
        </w:rPr>
        <w:t>Тулябаева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А.З. </w:t>
      </w:r>
      <w:r>
        <w:rPr>
          <w:rFonts w:ascii="Times New Roman" w:eastAsia="Times New Roman" w:hAnsi="Times New Roman" w:cs="Times New Roman"/>
          <w:sz w:val="28"/>
          <w:szCs w:val="28"/>
        </w:rPr>
        <w:t>банкротом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4860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2rplc-11">
    <w:name w:val="cat-ExternalSystemDefined grp-12 rplc-11"/>
    <w:basedOn w:val="DefaultParagraphFont"/>
  </w:style>
  <w:style w:type="character" w:customStyle="1" w:styleId="cat-ExternalSystemDefinedgrp-13rplc-12">
    <w:name w:val="cat-ExternalSystemDefined grp-1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